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7F373" w14:textId="0A43B7EC" w:rsidR="0010452D" w:rsidRDefault="00A03596">
      <w:pPr>
        <w:pStyle w:val="Heading1"/>
      </w:pPr>
      <w:r>
        <w:t>Algebra Weekly Lesson Plan (Week-at-a-Glance)</w:t>
      </w:r>
    </w:p>
    <w:p w14:paraId="48634504" w14:textId="77777777" w:rsidR="0010452D" w:rsidRDefault="00A03596">
      <w:r>
        <w:t>Week of October 6–10, 2025</w:t>
      </w:r>
      <w:r>
        <w:br/>
        <w:t>Focus: Review, Reteach, Relearn</w:t>
      </w: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1706"/>
        <w:gridCol w:w="1767"/>
        <w:gridCol w:w="2072"/>
        <w:gridCol w:w="1689"/>
        <w:gridCol w:w="1872"/>
        <w:gridCol w:w="1642"/>
        <w:gridCol w:w="2160"/>
        <w:gridCol w:w="2113"/>
      </w:tblGrid>
      <w:tr w:rsidR="0010452D" w:rsidRPr="00A03596" w14:paraId="0575C413" w14:textId="77777777" w:rsidTr="00A03596">
        <w:trPr>
          <w:trHeight w:val="1043"/>
        </w:trPr>
        <w:tc>
          <w:tcPr>
            <w:tcW w:w="1706" w:type="dxa"/>
          </w:tcPr>
          <w:p w14:paraId="235B73CF" w14:textId="77777777" w:rsidR="0010452D" w:rsidRPr="00A03596" w:rsidRDefault="00A03596">
            <w:pPr>
              <w:rPr>
                <w:sz w:val="24"/>
                <w:szCs w:val="24"/>
              </w:rPr>
            </w:pPr>
            <w:r w:rsidRPr="00A03596">
              <w:rPr>
                <w:sz w:val="24"/>
                <w:szCs w:val="24"/>
              </w:rPr>
              <w:t>Day</w:t>
            </w:r>
          </w:p>
        </w:tc>
        <w:tc>
          <w:tcPr>
            <w:tcW w:w="1767" w:type="dxa"/>
          </w:tcPr>
          <w:p w14:paraId="06769F60" w14:textId="77777777" w:rsidR="0010452D" w:rsidRPr="00A03596" w:rsidRDefault="00A03596">
            <w:pPr>
              <w:rPr>
                <w:sz w:val="24"/>
                <w:szCs w:val="24"/>
              </w:rPr>
            </w:pPr>
            <w:r w:rsidRPr="00A03596">
              <w:rPr>
                <w:sz w:val="24"/>
                <w:szCs w:val="24"/>
              </w:rPr>
              <w:t>Learning Target (LT)</w:t>
            </w:r>
          </w:p>
        </w:tc>
        <w:tc>
          <w:tcPr>
            <w:tcW w:w="2072" w:type="dxa"/>
          </w:tcPr>
          <w:p w14:paraId="0FCCCAD1" w14:textId="77777777" w:rsidR="0010452D" w:rsidRPr="00A03596" w:rsidRDefault="00A03596">
            <w:pPr>
              <w:rPr>
                <w:sz w:val="24"/>
                <w:szCs w:val="24"/>
              </w:rPr>
            </w:pPr>
            <w:r w:rsidRPr="00A03596">
              <w:rPr>
                <w:sz w:val="24"/>
                <w:szCs w:val="24"/>
              </w:rPr>
              <w:t>Success Criteria (SC)</w:t>
            </w:r>
          </w:p>
        </w:tc>
        <w:tc>
          <w:tcPr>
            <w:tcW w:w="1689" w:type="dxa"/>
          </w:tcPr>
          <w:p w14:paraId="3E8D7C75" w14:textId="77777777" w:rsidR="0010452D" w:rsidRPr="00A03596" w:rsidRDefault="00A03596">
            <w:pPr>
              <w:rPr>
                <w:sz w:val="24"/>
                <w:szCs w:val="24"/>
              </w:rPr>
            </w:pPr>
            <w:r w:rsidRPr="00A03596">
              <w:rPr>
                <w:sz w:val="24"/>
                <w:szCs w:val="24"/>
              </w:rPr>
              <w:t>Activation of Learning (5 min)</w:t>
            </w:r>
          </w:p>
        </w:tc>
        <w:tc>
          <w:tcPr>
            <w:tcW w:w="1872" w:type="dxa"/>
          </w:tcPr>
          <w:p w14:paraId="54EC67C0" w14:textId="77777777" w:rsidR="0010452D" w:rsidRPr="00A03596" w:rsidRDefault="00A03596">
            <w:pPr>
              <w:rPr>
                <w:sz w:val="24"/>
                <w:szCs w:val="24"/>
              </w:rPr>
            </w:pPr>
            <w:r w:rsidRPr="00A03596">
              <w:rPr>
                <w:sz w:val="24"/>
                <w:szCs w:val="24"/>
              </w:rPr>
              <w:t>Focused Instruction – I DO (5 min)</w:t>
            </w:r>
          </w:p>
        </w:tc>
        <w:tc>
          <w:tcPr>
            <w:tcW w:w="1642" w:type="dxa"/>
          </w:tcPr>
          <w:p w14:paraId="0C550306" w14:textId="77777777" w:rsidR="0010452D" w:rsidRPr="00A03596" w:rsidRDefault="00A03596">
            <w:pPr>
              <w:rPr>
                <w:sz w:val="24"/>
                <w:szCs w:val="24"/>
              </w:rPr>
            </w:pPr>
            <w:r w:rsidRPr="00A03596">
              <w:rPr>
                <w:sz w:val="24"/>
                <w:szCs w:val="24"/>
              </w:rPr>
              <w:t>Guided Instruction – WE DO (10 min)</w:t>
            </w:r>
          </w:p>
        </w:tc>
        <w:tc>
          <w:tcPr>
            <w:tcW w:w="2160" w:type="dxa"/>
          </w:tcPr>
          <w:p w14:paraId="3461C197" w14:textId="77777777" w:rsidR="0010452D" w:rsidRPr="00A03596" w:rsidRDefault="00A03596">
            <w:pPr>
              <w:rPr>
                <w:sz w:val="24"/>
                <w:szCs w:val="24"/>
              </w:rPr>
            </w:pPr>
            <w:r w:rsidRPr="00A03596">
              <w:rPr>
                <w:sz w:val="24"/>
                <w:szCs w:val="24"/>
              </w:rPr>
              <w:t>Collaborative Learning – Y’ALL DO (10 min)</w:t>
            </w:r>
          </w:p>
        </w:tc>
        <w:tc>
          <w:tcPr>
            <w:tcW w:w="2110" w:type="dxa"/>
          </w:tcPr>
          <w:p w14:paraId="254C917A" w14:textId="77777777" w:rsidR="0010452D" w:rsidRPr="00A03596" w:rsidRDefault="00A03596">
            <w:pPr>
              <w:rPr>
                <w:sz w:val="24"/>
                <w:szCs w:val="24"/>
              </w:rPr>
            </w:pPr>
            <w:r w:rsidRPr="00A03596">
              <w:rPr>
                <w:sz w:val="24"/>
                <w:szCs w:val="24"/>
              </w:rPr>
              <w:t>Independent Learning – YOU DO (10 min)</w:t>
            </w:r>
          </w:p>
        </w:tc>
      </w:tr>
      <w:tr w:rsidR="0010452D" w:rsidRPr="00A03596" w14:paraId="7DAE3DBD" w14:textId="77777777" w:rsidTr="00A03596">
        <w:trPr>
          <w:trHeight w:val="2865"/>
        </w:trPr>
        <w:tc>
          <w:tcPr>
            <w:tcW w:w="1706" w:type="dxa"/>
          </w:tcPr>
          <w:p w14:paraId="3D2C331F" w14:textId="77777777" w:rsidR="0010452D" w:rsidRDefault="00A03596">
            <w:pPr>
              <w:rPr>
                <w:sz w:val="24"/>
                <w:szCs w:val="24"/>
              </w:rPr>
            </w:pPr>
            <w:r w:rsidRPr="00A03596">
              <w:rPr>
                <w:sz w:val="24"/>
                <w:szCs w:val="24"/>
              </w:rPr>
              <w:t>Monday</w:t>
            </w:r>
          </w:p>
          <w:p w14:paraId="11EFBCB6" w14:textId="129492AB" w:rsidR="00A03596" w:rsidRPr="00A03596" w:rsidRDefault="00A03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10-06-25</w:t>
            </w:r>
          </w:p>
        </w:tc>
        <w:tc>
          <w:tcPr>
            <w:tcW w:w="1767" w:type="dxa"/>
          </w:tcPr>
          <w:p w14:paraId="35274140" w14:textId="726C27B7" w:rsidR="0010452D" w:rsidRPr="00A03596" w:rsidRDefault="00A03596">
            <w:pPr>
              <w:rPr>
                <w:sz w:val="24"/>
                <w:szCs w:val="24"/>
              </w:rPr>
            </w:pPr>
            <w:r w:rsidRPr="00A03596">
              <w:rPr>
                <w:sz w:val="24"/>
                <w:szCs w:val="24"/>
              </w:rPr>
              <w:t>S</w:t>
            </w:r>
            <w:r w:rsidRPr="00A03596">
              <w:rPr>
                <w:sz w:val="24"/>
                <w:szCs w:val="24"/>
              </w:rPr>
              <w:t>olving linear equations and inequalities.</w:t>
            </w:r>
          </w:p>
        </w:tc>
        <w:tc>
          <w:tcPr>
            <w:tcW w:w="2072" w:type="dxa"/>
          </w:tcPr>
          <w:p w14:paraId="3DFEF164" w14:textId="77777777" w:rsidR="0010452D" w:rsidRPr="00A03596" w:rsidRDefault="00A03596">
            <w:pPr>
              <w:rPr>
                <w:sz w:val="24"/>
                <w:szCs w:val="24"/>
              </w:rPr>
            </w:pPr>
            <w:r w:rsidRPr="00A03596">
              <w:rPr>
                <w:sz w:val="24"/>
                <w:szCs w:val="24"/>
              </w:rPr>
              <w:t>I can identify and isolate variables in linear equations.</w:t>
            </w:r>
            <w:r w:rsidRPr="00A03596">
              <w:rPr>
                <w:sz w:val="24"/>
                <w:szCs w:val="24"/>
              </w:rPr>
              <w:br/>
              <w:t>I can solve and graph linear inequalities.</w:t>
            </w:r>
          </w:p>
        </w:tc>
        <w:tc>
          <w:tcPr>
            <w:tcW w:w="1689" w:type="dxa"/>
          </w:tcPr>
          <w:p w14:paraId="787F6B8E" w14:textId="77777777" w:rsidR="0010452D" w:rsidRPr="00A03596" w:rsidRDefault="00A03596">
            <w:pPr>
              <w:rPr>
                <w:sz w:val="24"/>
                <w:szCs w:val="24"/>
              </w:rPr>
            </w:pPr>
            <w:r w:rsidRPr="00A03596">
              <w:rPr>
                <w:sz w:val="24"/>
                <w:szCs w:val="24"/>
              </w:rPr>
              <w:t>Quick Write: Students reflect on common mistakes in solving equations.</w:t>
            </w:r>
            <w:r w:rsidRPr="00A03596">
              <w:rPr>
                <w:sz w:val="24"/>
                <w:szCs w:val="24"/>
              </w:rPr>
              <w:br/>
              <w:t>Strategy: Quick Write</w:t>
            </w:r>
          </w:p>
        </w:tc>
        <w:tc>
          <w:tcPr>
            <w:tcW w:w="1872" w:type="dxa"/>
          </w:tcPr>
          <w:p w14:paraId="4B4E2BCF" w14:textId="77777777" w:rsidR="0010452D" w:rsidRPr="00A03596" w:rsidRDefault="00A03596">
            <w:pPr>
              <w:rPr>
                <w:sz w:val="24"/>
                <w:szCs w:val="24"/>
              </w:rPr>
            </w:pPr>
            <w:r w:rsidRPr="00A03596">
              <w:rPr>
                <w:sz w:val="24"/>
                <w:szCs w:val="24"/>
              </w:rPr>
              <w:t>Model solving multi-step equations with error analysis.</w:t>
            </w:r>
            <w:r w:rsidRPr="00A03596">
              <w:rPr>
                <w:sz w:val="24"/>
                <w:szCs w:val="24"/>
              </w:rPr>
              <w:br/>
              <w:t>Strategy: Explicit Teaching</w:t>
            </w:r>
          </w:p>
        </w:tc>
        <w:tc>
          <w:tcPr>
            <w:tcW w:w="1642" w:type="dxa"/>
          </w:tcPr>
          <w:p w14:paraId="10F37C8B" w14:textId="77777777" w:rsidR="0010452D" w:rsidRPr="00A03596" w:rsidRDefault="00A03596">
            <w:pPr>
              <w:rPr>
                <w:sz w:val="24"/>
                <w:szCs w:val="24"/>
              </w:rPr>
            </w:pPr>
            <w:r w:rsidRPr="00A03596">
              <w:rPr>
                <w:sz w:val="24"/>
                <w:szCs w:val="24"/>
              </w:rPr>
              <w:t>Guided practice with teacher feedback on solving equations.</w:t>
            </w:r>
            <w:r w:rsidRPr="00A03596">
              <w:rPr>
                <w:sz w:val="24"/>
                <w:szCs w:val="24"/>
              </w:rPr>
              <w:br/>
              <w:t>Strategy: Feedback</w:t>
            </w:r>
          </w:p>
        </w:tc>
        <w:tc>
          <w:tcPr>
            <w:tcW w:w="2160" w:type="dxa"/>
          </w:tcPr>
          <w:p w14:paraId="67FD99E4" w14:textId="77777777" w:rsidR="0010452D" w:rsidRPr="00A03596" w:rsidRDefault="00A03596">
            <w:pPr>
              <w:rPr>
                <w:sz w:val="24"/>
                <w:szCs w:val="24"/>
              </w:rPr>
            </w:pPr>
            <w:r w:rsidRPr="00A03596">
              <w:rPr>
                <w:sz w:val="24"/>
                <w:szCs w:val="24"/>
              </w:rPr>
              <w:t>Pairs analyze and correct flawed solutions.</w:t>
            </w:r>
            <w:r w:rsidRPr="00A03596">
              <w:rPr>
                <w:sz w:val="24"/>
                <w:szCs w:val="24"/>
              </w:rPr>
              <w:br/>
              <w:t>Strategy: Peer Tutoring</w:t>
            </w:r>
          </w:p>
        </w:tc>
        <w:tc>
          <w:tcPr>
            <w:tcW w:w="2110" w:type="dxa"/>
          </w:tcPr>
          <w:p w14:paraId="07059EEA" w14:textId="77777777" w:rsidR="0010452D" w:rsidRPr="00A03596" w:rsidRDefault="00A03596">
            <w:pPr>
              <w:rPr>
                <w:sz w:val="24"/>
                <w:szCs w:val="24"/>
              </w:rPr>
            </w:pPr>
            <w:r w:rsidRPr="00A03596">
              <w:rPr>
                <w:sz w:val="24"/>
                <w:szCs w:val="24"/>
              </w:rPr>
              <w:t>Students solve a set of equations independently.</w:t>
            </w:r>
            <w:r w:rsidRPr="00A03596">
              <w:rPr>
                <w:sz w:val="24"/>
                <w:szCs w:val="24"/>
              </w:rPr>
              <w:br/>
              <w:t>Strategy: Independent Practice</w:t>
            </w:r>
          </w:p>
        </w:tc>
      </w:tr>
      <w:tr w:rsidR="0010452D" w:rsidRPr="00A03596" w14:paraId="23DC0383" w14:textId="77777777" w:rsidTr="00A03596">
        <w:trPr>
          <w:trHeight w:val="2087"/>
        </w:trPr>
        <w:tc>
          <w:tcPr>
            <w:tcW w:w="1706" w:type="dxa"/>
          </w:tcPr>
          <w:p w14:paraId="2083677C" w14:textId="77777777" w:rsidR="0010452D" w:rsidRPr="00A03596" w:rsidRDefault="0010452D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14:paraId="6C25C235" w14:textId="77777777" w:rsidR="0010452D" w:rsidRPr="00A03596" w:rsidRDefault="0010452D">
            <w:pPr>
              <w:rPr>
                <w:sz w:val="24"/>
                <w:szCs w:val="24"/>
              </w:rPr>
            </w:pPr>
          </w:p>
        </w:tc>
        <w:tc>
          <w:tcPr>
            <w:tcW w:w="2072" w:type="dxa"/>
          </w:tcPr>
          <w:p w14:paraId="7F985400" w14:textId="77777777" w:rsidR="0010452D" w:rsidRPr="00A03596" w:rsidRDefault="0010452D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14:paraId="11DB81CF" w14:textId="77777777" w:rsidR="0010452D" w:rsidRPr="00A03596" w:rsidRDefault="0010452D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14:paraId="2D0F94C7" w14:textId="77777777" w:rsidR="0010452D" w:rsidRPr="00A03596" w:rsidRDefault="0010452D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14:paraId="49CB6112" w14:textId="77777777" w:rsidR="0010452D" w:rsidRPr="00A03596" w:rsidRDefault="0010452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1A57D405" w14:textId="77777777" w:rsidR="0010452D" w:rsidRPr="00A03596" w:rsidRDefault="0010452D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</w:tcPr>
          <w:p w14:paraId="366D8D8C" w14:textId="77777777" w:rsidR="0010452D" w:rsidRPr="00A03596" w:rsidRDefault="00A03596">
            <w:pPr>
              <w:rPr>
                <w:sz w:val="24"/>
                <w:szCs w:val="24"/>
              </w:rPr>
            </w:pPr>
            <w:r w:rsidRPr="00A03596">
              <w:rPr>
                <w:sz w:val="24"/>
                <w:szCs w:val="24"/>
              </w:rPr>
              <w:t>Closing (5 min): Exit Ticket: One thing learned, one question remaining.</w:t>
            </w:r>
            <w:r w:rsidRPr="00A03596">
              <w:rPr>
                <w:sz w:val="24"/>
                <w:szCs w:val="24"/>
              </w:rPr>
              <w:br/>
              <w:t>Strategy: Reflection</w:t>
            </w:r>
          </w:p>
        </w:tc>
      </w:tr>
      <w:tr w:rsidR="0010452D" w:rsidRPr="00A03596" w14:paraId="7226164F" w14:textId="77777777" w:rsidTr="00A03596">
        <w:trPr>
          <w:trHeight w:val="2343"/>
        </w:trPr>
        <w:tc>
          <w:tcPr>
            <w:tcW w:w="1706" w:type="dxa"/>
          </w:tcPr>
          <w:p w14:paraId="664281B3" w14:textId="77777777" w:rsidR="0010452D" w:rsidRDefault="00A03596">
            <w:pPr>
              <w:rPr>
                <w:sz w:val="24"/>
                <w:szCs w:val="24"/>
              </w:rPr>
            </w:pPr>
            <w:r w:rsidRPr="00A03596">
              <w:rPr>
                <w:sz w:val="24"/>
                <w:szCs w:val="24"/>
              </w:rPr>
              <w:t>Tuesday</w:t>
            </w:r>
          </w:p>
          <w:p w14:paraId="4A7F6F4A" w14:textId="0CE043C5" w:rsidR="00A03596" w:rsidRPr="00A03596" w:rsidRDefault="00A03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10-07-25</w:t>
            </w:r>
          </w:p>
        </w:tc>
        <w:tc>
          <w:tcPr>
            <w:tcW w:w="1767" w:type="dxa"/>
          </w:tcPr>
          <w:p w14:paraId="15DD344A" w14:textId="77777777" w:rsidR="0010452D" w:rsidRPr="00A03596" w:rsidRDefault="00A03596">
            <w:pPr>
              <w:rPr>
                <w:sz w:val="24"/>
                <w:szCs w:val="24"/>
              </w:rPr>
            </w:pPr>
            <w:r w:rsidRPr="00A03596">
              <w:rPr>
                <w:sz w:val="24"/>
                <w:szCs w:val="24"/>
              </w:rPr>
              <w:t>Reteach systems of equations using substitution and elimination.</w:t>
            </w:r>
          </w:p>
        </w:tc>
        <w:tc>
          <w:tcPr>
            <w:tcW w:w="2072" w:type="dxa"/>
          </w:tcPr>
          <w:p w14:paraId="622BBC85" w14:textId="77777777" w:rsidR="0010452D" w:rsidRPr="00A03596" w:rsidRDefault="00A03596">
            <w:pPr>
              <w:rPr>
                <w:sz w:val="24"/>
                <w:szCs w:val="24"/>
              </w:rPr>
            </w:pPr>
            <w:r w:rsidRPr="00A03596">
              <w:rPr>
                <w:sz w:val="24"/>
                <w:szCs w:val="24"/>
              </w:rPr>
              <w:t>I can solve systems using substitution.</w:t>
            </w:r>
            <w:r w:rsidRPr="00A03596">
              <w:rPr>
                <w:sz w:val="24"/>
                <w:szCs w:val="24"/>
              </w:rPr>
              <w:br/>
              <w:t>I can solve systems using elimination.</w:t>
            </w:r>
          </w:p>
        </w:tc>
        <w:tc>
          <w:tcPr>
            <w:tcW w:w="1689" w:type="dxa"/>
          </w:tcPr>
          <w:p w14:paraId="42EC18A7" w14:textId="77777777" w:rsidR="0010452D" w:rsidRPr="00A03596" w:rsidRDefault="00A03596">
            <w:pPr>
              <w:rPr>
                <w:sz w:val="24"/>
                <w:szCs w:val="24"/>
              </w:rPr>
            </w:pPr>
            <w:r w:rsidRPr="00A03596">
              <w:rPr>
                <w:sz w:val="24"/>
                <w:szCs w:val="24"/>
              </w:rPr>
              <w:t>Think-Pair-Share: Recall methods for solving systems.</w:t>
            </w:r>
            <w:r w:rsidRPr="00A03596">
              <w:rPr>
                <w:sz w:val="24"/>
                <w:szCs w:val="24"/>
              </w:rPr>
              <w:br/>
              <w:t>Strategy: Think-Pair-Share</w:t>
            </w:r>
          </w:p>
        </w:tc>
        <w:tc>
          <w:tcPr>
            <w:tcW w:w="1872" w:type="dxa"/>
          </w:tcPr>
          <w:p w14:paraId="767A8C71" w14:textId="77777777" w:rsidR="0010452D" w:rsidRPr="00A03596" w:rsidRDefault="00A03596">
            <w:pPr>
              <w:rPr>
                <w:sz w:val="24"/>
                <w:szCs w:val="24"/>
              </w:rPr>
            </w:pPr>
            <w:r w:rsidRPr="00A03596">
              <w:rPr>
                <w:sz w:val="24"/>
                <w:szCs w:val="24"/>
              </w:rPr>
              <w:t>Demonstrate solving systems with substitution.</w:t>
            </w:r>
            <w:r w:rsidRPr="00A03596">
              <w:rPr>
                <w:sz w:val="24"/>
                <w:szCs w:val="24"/>
              </w:rPr>
              <w:br/>
              <w:t>Strategy: Modeling</w:t>
            </w:r>
          </w:p>
        </w:tc>
        <w:tc>
          <w:tcPr>
            <w:tcW w:w="1642" w:type="dxa"/>
          </w:tcPr>
          <w:p w14:paraId="566AB9B8" w14:textId="77777777" w:rsidR="0010452D" w:rsidRPr="00A03596" w:rsidRDefault="00A03596">
            <w:pPr>
              <w:rPr>
                <w:sz w:val="24"/>
                <w:szCs w:val="24"/>
              </w:rPr>
            </w:pPr>
            <w:r w:rsidRPr="00A03596">
              <w:rPr>
                <w:sz w:val="24"/>
                <w:szCs w:val="24"/>
              </w:rPr>
              <w:t>Students solve systems with teacher guidance.</w:t>
            </w:r>
            <w:r w:rsidRPr="00A03596">
              <w:rPr>
                <w:sz w:val="24"/>
                <w:szCs w:val="24"/>
              </w:rPr>
              <w:br/>
              <w:t>Strategy: Guided Practice</w:t>
            </w:r>
          </w:p>
        </w:tc>
        <w:tc>
          <w:tcPr>
            <w:tcW w:w="2160" w:type="dxa"/>
          </w:tcPr>
          <w:p w14:paraId="5763AC9F" w14:textId="77777777" w:rsidR="0010452D" w:rsidRPr="00A03596" w:rsidRDefault="00A03596">
            <w:pPr>
              <w:rPr>
                <w:sz w:val="24"/>
                <w:szCs w:val="24"/>
              </w:rPr>
            </w:pPr>
            <w:r w:rsidRPr="00A03596">
              <w:rPr>
                <w:sz w:val="24"/>
                <w:szCs w:val="24"/>
              </w:rPr>
              <w:t>Small groups solve and present system problems.</w:t>
            </w:r>
            <w:r w:rsidRPr="00A03596">
              <w:rPr>
                <w:sz w:val="24"/>
                <w:szCs w:val="24"/>
              </w:rPr>
              <w:br/>
              <w:t>Strategy: Collaborative Learning</w:t>
            </w:r>
          </w:p>
        </w:tc>
        <w:tc>
          <w:tcPr>
            <w:tcW w:w="2110" w:type="dxa"/>
          </w:tcPr>
          <w:p w14:paraId="25E2355E" w14:textId="77777777" w:rsidR="0010452D" w:rsidRPr="00A03596" w:rsidRDefault="00A03596">
            <w:pPr>
              <w:rPr>
                <w:sz w:val="24"/>
                <w:szCs w:val="24"/>
              </w:rPr>
            </w:pPr>
            <w:r w:rsidRPr="00A03596">
              <w:rPr>
                <w:sz w:val="24"/>
                <w:szCs w:val="24"/>
              </w:rPr>
              <w:t>Students complete practice problems independently.</w:t>
            </w:r>
            <w:r w:rsidRPr="00A03596">
              <w:rPr>
                <w:sz w:val="24"/>
                <w:szCs w:val="24"/>
              </w:rPr>
              <w:br/>
              <w:t>Strategy: Practice</w:t>
            </w:r>
          </w:p>
        </w:tc>
      </w:tr>
      <w:tr w:rsidR="0010452D" w:rsidRPr="00A03596" w14:paraId="6C36E2B3" w14:textId="77777777" w:rsidTr="00A03596">
        <w:trPr>
          <w:trHeight w:val="776"/>
        </w:trPr>
        <w:tc>
          <w:tcPr>
            <w:tcW w:w="1706" w:type="dxa"/>
          </w:tcPr>
          <w:p w14:paraId="3A32D99F" w14:textId="77777777" w:rsidR="0010452D" w:rsidRPr="00A03596" w:rsidRDefault="0010452D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14:paraId="4BD38B97" w14:textId="77777777" w:rsidR="0010452D" w:rsidRPr="00A03596" w:rsidRDefault="0010452D">
            <w:pPr>
              <w:rPr>
                <w:sz w:val="24"/>
                <w:szCs w:val="24"/>
              </w:rPr>
            </w:pPr>
          </w:p>
        </w:tc>
        <w:tc>
          <w:tcPr>
            <w:tcW w:w="2072" w:type="dxa"/>
          </w:tcPr>
          <w:p w14:paraId="0D9F101A" w14:textId="77777777" w:rsidR="0010452D" w:rsidRPr="00A03596" w:rsidRDefault="0010452D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14:paraId="2A396CAB" w14:textId="77777777" w:rsidR="0010452D" w:rsidRPr="00A03596" w:rsidRDefault="0010452D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14:paraId="780AB0F0" w14:textId="77777777" w:rsidR="0010452D" w:rsidRPr="00A03596" w:rsidRDefault="0010452D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14:paraId="4D32D8B4" w14:textId="77777777" w:rsidR="0010452D" w:rsidRPr="00A03596" w:rsidRDefault="0010452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32B0526D" w14:textId="77777777" w:rsidR="0010452D" w:rsidRPr="00A03596" w:rsidRDefault="0010452D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</w:tcPr>
          <w:p w14:paraId="3156DBB1" w14:textId="77777777" w:rsidR="0010452D" w:rsidRPr="00A03596" w:rsidRDefault="00A03596">
            <w:pPr>
              <w:rPr>
                <w:sz w:val="24"/>
                <w:szCs w:val="24"/>
              </w:rPr>
            </w:pPr>
            <w:r w:rsidRPr="00A03596">
              <w:rPr>
                <w:sz w:val="24"/>
                <w:szCs w:val="24"/>
              </w:rPr>
              <w:t>Closing (5 min): Group discussion on strategy effectiveness.</w:t>
            </w:r>
            <w:r w:rsidRPr="00A03596">
              <w:rPr>
                <w:sz w:val="24"/>
                <w:szCs w:val="24"/>
              </w:rPr>
              <w:br/>
              <w:t>Strategy: Discussion</w:t>
            </w:r>
          </w:p>
        </w:tc>
      </w:tr>
      <w:tr w:rsidR="0010452D" w:rsidRPr="00A03596" w14:paraId="18C06827" w14:textId="77777777" w:rsidTr="00A03596">
        <w:trPr>
          <w:trHeight w:val="144"/>
        </w:trPr>
        <w:tc>
          <w:tcPr>
            <w:tcW w:w="1706" w:type="dxa"/>
          </w:tcPr>
          <w:p w14:paraId="5DA73EAF" w14:textId="77777777" w:rsidR="0010452D" w:rsidRDefault="00A03596">
            <w:pPr>
              <w:rPr>
                <w:sz w:val="24"/>
                <w:szCs w:val="24"/>
              </w:rPr>
            </w:pPr>
            <w:r w:rsidRPr="00A03596">
              <w:rPr>
                <w:sz w:val="24"/>
                <w:szCs w:val="24"/>
              </w:rPr>
              <w:t>Wednesday</w:t>
            </w:r>
          </w:p>
          <w:p w14:paraId="10A3DF39" w14:textId="50A68160" w:rsidR="00A03596" w:rsidRPr="00A03596" w:rsidRDefault="00A03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10-08-25</w:t>
            </w:r>
          </w:p>
        </w:tc>
        <w:tc>
          <w:tcPr>
            <w:tcW w:w="1767" w:type="dxa"/>
          </w:tcPr>
          <w:p w14:paraId="79B73A49" w14:textId="77777777" w:rsidR="0010452D" w:rsidRPr="00A03596" w:rsidRDefault="00A03596">
            <w:pPr>
              <w:rPr>
                <w:sz w:val="24"/>
                <w:szCs w:val="24"/>
              </w:rPr>
            </w:pPr>
            <w:r w:rsidRPr="00A03596">
              <w:rPr>
                <w:sz w:val="24"/>
                <w:szCs w:val="24"/>
              </w:rPr>
              <w:t>Relearn graphing linear equations and inequalities.</w:t>
            </w:r>
          </w:p>
        </w:tc>
        <w:tc>
          <w:tcPr>
            <w:tcW w:w="2072" w:type="dxa"/>
          </w:tcPr>
          <w:p w14:paraId="054405A6" w14:textId="77777777" w:rsidR="0010452D" w:rsidRPr="00A03596" w:rsidRDefault="00A03596">
            <w:pPr>
              <w:rPr>
                <w:sz w:val="24"/>
                <w:szCs w:val="24"/>
              </w:rPr>
            </w:pPr>
            <w:r w:rsidRPr="00A03596">
              <w:rPr>
                <w:sz w:val="24"/>
                <w:szCs w:val="24"/>
              </w:rPr>
              <w:t>I can graph linear equations using slope-intercept form.</w:t>
            </w:r>
            <w:r w:rsidRPr="00A03596">
              <w:rPr>
                <w:sz w:val="24"/>
                <w:szCs w:val="24"/>
              </w:rPr>
              <w:br/>
              <w:t>I can graph linear inequalities with correct shading.</w:t>
            </w:r>
          </w:p>
        </w:tc>
        <w:tc>
          <w:tcPr>
            <w:tcW w:w="1689" w:type="dxa"/>
          </w:tcPr>
          <w:p w14:paraId="1D995FFD" w14:textId="77777777" w:rsidR="0010452D" w:rsidRPr="00A03596" w:rsidRDefault="00A03596">
            <w:pPr>
              <w:rPr>
                <w:sz w:val="24"/>
                <w:szCs w:val="24"/>
              </w:rPr>
            </w:pPr>
            <w:r w:rsidRPr="00A03596">
              <w:rPr>
                <w:sz w:val="24"/>
                <w:szCs w:val="24"/>
              </w:rPr>
              <w:t>Gallery Walk: Analyze sample graphs.</w:t>
            </w:r>
            <w:r w:rsidRPr="00A03596">
              <w:rPr>
                <w:sz w:val="24"/>
                <w:szCs w:val="24"/>
              </w:rPr>
              <w:br/>
              <w:t>Strategy: Gallery Walk</w:t>
            </w:r>
          </w:p>
        </w:tc>
        <w:tc>
          <w:tcPr>
            <w:tcW w:w="1872" w:type="dxa"/>
          </w:tcPr>
          <w:p w14:paraId="2004269B" w14:textId="77777777" w:rsidR="0010452D" w:rsidRPr="00A03596" w:rsidRDefault="00A03596">
            <w:pPr>
              <w:rPr>
                <w:sz w:val="24"/>
                <w:szCs w:val="24"/>
              </w:rPr>
            </w:pPr>
            <w:r w:rsidRPr="00A03596">
              <w:rPr>
                <w:sz w:val="24"/>
                <w:szCs w:val="24"/>
              </w:rPr>
              <w:t>Graph equations and explain slope and intercept.</w:t>
            </w:r>
            <w:r w:rsidRPr="00A03596">
              <w:rPr>
                <w:sz w:val="24"/>
                <w:szCs w:val="24"/>
              </w:rPr>
              <w:br/>
              <w:t>Strategy: Direct Instruction</w:t>
            </w:r>
          </w:p>
        </w:tc>
        <w:tc>
          <w:tcPr>
            <w:tcW w:w="1642" w:type="dxa"/>
          </w:tcPr>
          <w:p w14:paraId="5A49DCE7" w14:textId="77777777" w:rsidR="0010452D" w:rsidRPr="00A03596" w:rsidRDefault="00A03596">
            <w:pPr>
              <w:rPr>
                <w:sz w:val="24"/>
                <w:szCs w:val="24"/>
              </w:rPr>
            </w:pPr>
            <w:r w:rsidRPr="00A03596">
              <w:rPr>
                <w:sz w:val="24"/>
                <w:szCs w:val="24"/>
              </w:rPr>
              <w:t>Students graph with teacher support.</w:t>
            </w:r>
            <w:r w:rsidRPr="00A03596">
              <w:rPr>
                <w:sz w:val="24"/>
                <w:szCs w:val="24"/>
              </w:rPr>
              <w:br/>
              <w:t>Strategy: Scaffolded Practice</w:t>
            </w:r>
          </w:p>
        </w:tc>
        <w:tc>
          <w:tcPr>
            <w:tcW w:w="2160" w:type="dxa"/>
          </w:tcPr>
          <w:p w14:paraId="5EAC6687" w14:textId="77777777" w:rsidR="0010452D" w:rsidRPr="00A03596" w:rsidRDefault="00A03596">
            <w:pPr>
              <w:rPr>
                <w:sz w:val="24"/>
                <w:szCs w:val="24"/>
              </w:rPr>
            </w:pPr>
            <w:r w:rsidRPr="00A03596">
              <w:rPr>
                <w:sz w:val="24"/>
                <w:szCs w:val="24"/>
              </w:rPr>
              <w:t>Groups create posters of graphed inequalities.</w:t>
            </w:r>
            <w:r w:rsidRPr="00A03596">
              <w:rPr>
                <w:sz w:val="24"/>
                <w:szCs w:val="24"/>
              </w:rPr>
              <w:br/>
              <w:t>Strategy: Visual Representation</w:t>
            </w:r>
          </w:p>
        </w:tc>
        <w:tc>
          <w:tcPr>
            <w:tcW w:w="2110" w:type="dxa"/>
          </w:tcPr>
          <w:p w14:paraId="16E6365E" w14:textId="77777777" w:rsidR="0010452D" w:rsidRPr="00A03596" w:rsidRDefault="00A03596">
            <w:pPr>
              <w:rPr>
                <w:sz w:val="24"/>
                <w:szCs w:val="24"/>
              </w:rPr>
            </w:pPr>
            <w:r w:rsidRPr="00A03596">
              <w:rPr>
                <w:sz w:val="24"/>
                <w:szCs w:val="24"/>
              </w:rPr>
              <w:t>Students graph assigned equations independently.</w:t>
            </w:r>
            <w:r w:rsidRPr="00A03596">
              <w:rPr>
                <w:sz w:val="24"/>
                <w:szCs w:val="24"/>
              </w:rPr>
              <w:br/>
              <w:t>Strategy: Independent Work</w:t>
            </w:r>
          </w:p>
        </w:tc>
      </w:tr>
      <w:tr w:rsidR="0010452D" w:rsidRPr="00A03596" w14:paraId="487A8521" w14:textId="77777777" w:rsidTr="00A03596">
        <w:trPr>
          <w:trHeight w:val="144"/>
        </w:trPr>
        <w:tc>
          <w:tcPr>
            <w:tcW w:w="1706" w:type="dxa"/>
          </w:tcPr>
          <w:p w14:paraId="286855E5" w14:textId="77777777" w:rsidR="0010452D" w:rsidRPr="00A03596" w:rsidRDefault="0010452D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14:paraId="45B3EEBC" w14:textId="77777777" w:rsidR="0010452D" w:rsidRPr="00A03596" w:rsidRDefault="0010452D">
            <w:pPr>
              <w:rPr>
                <w:sz w:val="24"/>
                <w:szCs w:val="24"/>
              </w:rPr>
            </w:pPr>
          </w:p>
        </w:tc>
        <w:tc>
          <w:tcPr>
            <w:tcW w:w="2072" w:type="dxa"/>
          </w:tcPr>
          <w:p w14:paraId="22DA7326" w14:textId="77777777" w:rsidR="0010452D" w:rsidRPr="00A03596" w:rsidRDefault="0010452D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14:paraId="31802BE8" w14:textId="77777777" w:rsidR="0010452D" w:rsidRPr="00A03596" w:rsidRDefault="0010452D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14:paraId="1D21387A" w14:textId="77777777" w:rsidR="0010452D" w:rsidRPr="00A03596" w:rsidRDefault="0010452D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14:paraId="1E8067F4" w14:textId="77777777" w:rsidR="0010452D" w:rsidRPr="00A03596" w:rsidRDefault="0010452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3F20C7FE" w14:textId="77777777" w:rsidR="0010452D" w:rsidRPr="00A03596" w:rsidRDefault="0010452D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</w:tcPr>
          <w:p w14:paraId="67A538A2" w14:textId="77777777" w:rsidR="0010452D" w:rsidRPr="00A03596" w:rsidRDefault="00A03596">
            <w:pPr>
              <w:rPr>
                <w:sz w:val="24"/>
                <w:szCs w:val="24"/>
              </w:rPr>
            </w:pPr>
            <w:r w:rsidRPr="00A03596">
              <w:rPr>
                <w:sz w:val="24"/>
                <w:szCs w:val="24"/>
              </w:rPr>
              <w:t>Closing (5 min): Peer review of graphs for accuracy.</w:t>
            </w:r>
            <w:r w:rsidRPr="00A03596">
              <w:rPr>
                <w:sz w:val="24"/>
                <w:szCs w:val="24"/>
              </w:rPr>
              <w:br/>
              <w:t>Strategy: Peer Review</w:t>
            </w:r>
          </w:p>
        </w:tc>
      </w:tr>
      <w:tr w:rsidR="00A03596" w:rsidRPr="00A03596" w14:paraId="2775F219" w14:textId="77777777" w:rsidTr="00A03596">
        <w:trPr>
          <w:trHeight w:val="796"/>
        </w:trPr>
        <w:tc>
          <w:tcPr>
            <w:tcW w:w="1706" w:type="dxa"/>
          </w:tcPr>
          <w:p w14:paraId="7F8580C9" w14:textId="77777777" w:rsidR="00A03596" w:rsidRDefault="00A03596">
            <w:pPr>
              <w:rPr>
                <w:sz w:val="24"/>
                <w:szCs w:val="24"/>
              </w:rPr>
            </w:pPr>
            <w:r w:rsidRPr="00A03596">
              <w:rPr>
                <w:sz w:val="24"/>
                <w:szCs w:val="24"/>
              </w:rPr>
              <w:t>Thursday</w:t>
            </w:r>
          </w:p>
          <w:p w14:paraId="1F521A82" w14:textId="1252B6B2" w:rsidR="00A03596" w:rsidRPr="00A03596" w:rsidRDefault="00A03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10-09-25</w:t>
            </w:r>
          </w:p>
        </w:tc>
        <w:tc>
          <w:tcPr>
            <w:tcW w:w="13315" w:type="dxa"/>
            <w:gridSpan w:val="7"/>
          </w:tcPr>
          <w:p w14:paraId="29A997F4" w14:textId="77777777" w:rsidR="00A03596" w:rsidRPr="00A03596" w:rsidRDefault="00A03596" w:rsidP="00A03596">
            <w:pPr>
              <w:jc w:val="center"/>
              <w:rPr>
                <w:sz w:val="28"/>
                <w:szCs w:val="28"/>
              </w:rPr>
            </w:pPr>
            <w:r w:rsidRPr="00A03596">
              <w:rPr>
                <w:sz w:val="28"/>
                <w:szCs w:val="28"/>
              </w:rPr>
              <w:t>PL Day</w:t>
            </w:r>
          </w:p>
          <w:p w14:paraId="09AC062F" w14:textId="7A713ABB" w:rsidR="00A03596" w:rsidRPr="00A03596" w:rsidRDefault="00A03596" w:rsidP="00A03596">
            <w:pPr>
              <w:jc w:val="center"/>
              <w:rPr>
                <w:sz w:val="24"/>
                <w:szCs w:val="24"/>
              </w:rPr>
            </w:pPr>
            <w:r w:rsidRPr="00A03596">
              <w:rPr>
                <w:sz w:val="28"/>
                <w:szCs w:val="28"/>
              </w:rPr>
              <w:t>No School for Students</w:t>
            </w:r>
          </w:p>
        </w:tc>
      </w:tr>
      <w:tr w:rsidR="00A03596" w:rsidRPr="00A03596" w14:paraId="36F4F040" w14:textId="77777777" w:rsidTr="00A03596">
        <w:trPr>
          <w:trHeight w:val="3141"/>
        </w:trPr>
        <w:tc>
          <w:tcPr>
            <w:tcW w:w="1706" w:type="dxa"/>
          </w:tcPr>
          <w:p w14:paraId="11C330A7" w14:textId="77777777" w:rsidR="00A03596" w:rsidRDefault="00A03596">
            <w:pPr>
              <w:rPr>
                <w:sz w:val="24"/>
                <w:szCs w:val="24"/>
              </w:rPr>
            </w:pPr>
            <w:r w:rsidRPr="00A03596">
              <w:rPr>
                <w:sz w:val="24"/>
                <w:szCs w:val="24"/>
              </w:rPr>
              <w:t>Friday</w:t>
            </w:r>
          </w:p>
          <w:p w14:paraId="588B9F67" w14:textId="6C728A3D" w:rsidR="00A03596" w:rsidRPr="00A03596" w:rsidRDefault="00A03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10-10-25</w:t>
            </w:r>
          </w:p>
        </w:tc>
        <w:tc>
          <w:tcPr>
            <w:tcW w:w="13315" w:type="dxa"/>
            <w:gridSpan w:val="7"/>
          </w:tcPr>
          <w:p w14:paraId="5971065C" w14:textId="77777777" w:rsidR="00A03596" w:rsidRPr="00A03596" w:rsidRDefault="00A03596" w:rsidP="00A03596">
            <w:pPr>
              <w:jc w:val="center"/>
              <w:rPr>
                <w:sz w:val="28"/>
                <w:szCs w:val="28"/>
              </w:rPr>
            </w:pPr>
            <w:r w:rsidRPr="00A03596">
              <w:rPr>
                <w:sz w:val="28"/>
                <w:szCs w:val="28"/>
              </w:rPr>
              <w:t>Asynchronous Day</w:t>
            </w:r>
          </w:p>
          <w:p w14:paraId="6EEA90AC" w14:textId="77777777" w:rsidR="00A03596" w:rsidRPr="00A03596" w:rsidRDefault="00A03596" w:rsidP="00A03596">
            <w:pPr>
              <w:jc w:val="center"/>
              <w:rPr>
                <w:sz w:val="28"/>
                <w:szCs w:val="28"/>
              </w:rPr>
            </w:pPr>
            <w:r w:rsidRPr="00A03596">
              <w:rPr>
                <w:sz w:val="28"/>
                <w:szCs w:val="28"/>
              </w:rPr>
              <w:t>Students Learn from Home</w:t>
            </w:r>
          </w:p>
          <w:p w14:paraId="3E329E6F" w14:textId="3623E589" w:rsidR="00A03596" w:rsidRPr="00A03596" w:rsidRDefault="00A03596" w:rsidP="00A03596">
            <w:pPr>
              <w:jc w:val="center"/>
              <w:rPr>
                <w:sz w:val="24"/>
                <w:szCs w:val="24"/>
              </w:rPr>
            </w:pPr>
            <w:r w:rsidRPr="00A03596">
              <w:rPr>
                <w:sz w:val="28"/>
                <w:szCs w:val="28"/>
              </w:rPr>
              <w:t>Assignments on Canvas</w:t>
            </w:r>
          </w:p>
        </w:tc>
      </w:tr>
    </w:tbl>
    <w:p w14:paraId="3D76F625" w14:textId="77777777" w:rsidR="00A03596" w:rsidRPr="00A03596" w:rsidRDefault="00A03596">
      <w:pPr>
        <w:rPr>
          <w:sz w:val="24"/>
          <w:szCs w:val="24"/>
        </w:rPr>
      </w:pPr>
    </w:p>
    <w:sectPr w:rsidR="00000000" w:rsidRPr="00A03596" w:rsidSect="00A0359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1494987">
    <w:abstractNumId w:val="8"/>
  </w:num>
  <w:num w:numId="2" w16cid:durableId="1651786872">
    <w:abstractNumId w:val="6"/>
  </w:num>
  <w:num w:numId="3" w16cid:durableId="1306544026">
    <w:abstractNumId w:val="5"/>
  </w:num>
  <w:num w:numId="4" w16cid:durableId="1574588738">
    <w:abstractNumId w:val="4"/>
  </w:num>
  <w:num w:numId="5" w16cid:durableId="1429739240">
    <w:abstractNumId w:val="7"/>
  </w:num>
  <w:num w:numId="6" w16cid:durableId="1484390799">
    <w:abstractNumId w:val="3"/>
  </w:num>
  <w:num w:numId="7" w16cid:durableId="1670525326">
    <w:abstractNumId w:val="2"/>
  </w:num>
  <w:num w:numId="8" w16cid:durableId="1777599756">
    <w:abstractNumId w:val="1"/>
  </w:num>
  <w:num w:numId="9" w16cid:durableId="1197887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96AB0"/>
    <w:rsid w:val="0010452D"/>
    <w:rsid w:val="0015074B"/>
    <w:rsid w:val="0029639D"/>
    <w:rsid w:val="00326F90"/>
    <w:rsid w:val="00A03596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13AEC4"/>
  <w14:defaultImageDpi w14:val="300"/>
  <w15:docId w15:val="{6B2B3D87-4D14-4C0F-AFB5-A7278A68A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311</Words>
  <Characters>2072</Characters>
  <Application>Microsoft Office Word</Application>
  <DocSecurity>0</DocSecurity>
  <Lines>115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Hall-Favor, Lisa</cp:lastModifiedBy>
  <cp:revision>2</cp:revision>
  <dcterms:created xsi:type="dcterms:W3CDTF">2025-09-30T01:49:00Z</dcterms:created>
  <dcterms:modified xsi:type="dcterms:W3CDTF">2025-09-30T01:49:00Z</dcterms:modified>
  <cp:category/>
</cp:coreProperties>
</file>